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00026/26.1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27.01.2026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26201010/146284/26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CSOBID109371898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CSOBID109371898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27.01.2026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2026-01-27T13:25:19.487+01:00</vt:date>
  </prop:property>
</prop:Properties>
</file>