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00025/26.1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26201010/135687/26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CSOBID109365315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CSOBID109365315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2026-01-26T13:14:18.386+01:00</vt:date>
  </prop:property>
</prop:Properties>
</file>