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00024/26.1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26201010/136787/26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CSOBID109367099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CSOBID109367099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2026-01-26T13:56:23.514+01:00</vt:date>
  </prop:property>
</prop:Properties>
</file>