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00023/26.1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26201010/137875/26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CSOBID109368556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CSOBID109368556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26.01.2026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2026-01-26T14:29:38.913+01:00</vt:date>
  </prop:property>
</prop:Properties>
</file>