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00022/26.1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26201010/129402/26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CSOBID109362517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CSOBID109362517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2026-01-23T13:22:55.347+01:00</vt:date>
  </prop:property>
</prop:Properties>
</file>