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00021/26.1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22.01.2026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26201010/121879/26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CSOBID109359631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CSOBID109359631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22.01.2026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2026-01-22T13:21:34.194+01:00</vt:date>
  </prop:property>
</prop:Properties>
</file>