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00020/26.1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21.01.2026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26201010/113517/26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CSOBID109355971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CSOBID109355971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21.01.2026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2026-01-21T13:26:55.435+01:00</vt:date>
  </prop:property>
</prop:Properties>
</file>