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00019/26.1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20.01.2026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26201010/104951/26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CSOBID109352706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CSOBID109352706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20.01.2026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2026-01-20T13:21:39.753+01:00</vt:date>
  </prop:property>
</prop:Properties>
</file>