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00018/26.1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26201010/94364/26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CSOBID109346811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CSOBID109346811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2026-01-19T13:14:58.561+01:00</vt:date>
  </prop:property>
</prop:Properties>
</file>