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00015/26.1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26201010/87515/26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CSOBID109343057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CSOBID109343057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2026-01-16T13:02:06.555+01:00</vt:date>
  </prop:property>
</prop:Properties>
</file>