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00014/26.1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26201010/79924/26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CSOBID109340650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CSOBID109340650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2026-01-15T13:20:43.195+01:00</vt:date>
  </prop:property>
</prop:Properties>
</file>