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00013/26.1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14.01.2026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26201010/71992/26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CSOBID109337554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CSOBID109337554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14.01.2026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2026-01-14T13:36:55.298+01:00</vt:date>
  </prop:property>
</prop:Properties>
</file>