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00012/26.1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13.01.2026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26201010/62065/26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CSOBID109333202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CSOBID109333202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13.01.2026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2026-01-13T13:38:09.232+01:00</vt:date>
  </prop:property>
</prop:Properties>
</file>