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00011/26.1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12.01.2026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26201010/51728/26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CSOBID109326386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CSOBID109326386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12.01.2026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2026-01-12T13:15:47.831+01:00</vt:date>
  </prop:property>
</prop:Properties>
</file>