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00008/26.1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26201010/44434/26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CSOBID109323570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CSOBID109323570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2026-01-09T13:18:52.849+01:00</vt:date>
  </prop:property>
</prop:Properties>
</file>