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00007/26.1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08.01.2026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26201010/35709/26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CSOBID109320295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CSOBID109320295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08.01.2026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2026-01-08T13:29:28.099+01:00</vt:date>
  </prop:property>
</prop:Properties>
</file>