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00006/26.1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07.01.2026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26201010/27418/26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CSOBID109317039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CSOBID109317039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07.01.2026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2026-01-07T13:39:47.661+01:00</vt:date>
  </prop:property>
</prop:Properties>
</file>