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00005/26.1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06.01.2026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26201010/16972/26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CSOBID109312696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CSOBID109312696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06.01.2026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2026-01-06T13:19:17.833+01:00</vt:date>
  </prop:property>
</prop:Properties>
</file>