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00004/26.1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05.01.2026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26201010/6582/26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CSOBID109306448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CSOBID109306448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05.01.2026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2026-01-05T13:10:17.654+01:00</vt:date>
  </prop:property>
</prop:Properties>
</file>