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00002/26.1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05.01.2026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26201010/9003/26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CSOBID109310127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CSOBID109310127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05.01.2026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2026-01-05T14:32:41.444+01:00</vt:date>
  </prop:property>
</prop:Properties>
</file>