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00001/26.1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26201010/652/26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CSOBID109302447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CSOBID109302447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Glogarová Lenka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2026-01-02T14:09:42.263+01:00</vt:date>
  </prop:property>
</prop:Properties>
</file>