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00369/25.1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02.01.2026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26201010/1629/26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CSOBID109304085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CSOBID109304085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02.01.2026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2026-01-02T16:08:55.301+01:00</vt:date>
  </prop:property>
</prop:Properties>
</file>