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SOU_BANKA 15/2025.12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16.12.2025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26201010/1835319/25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CSOBID109273526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CSOBID109273526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16.12.2025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2025-12-16T13:38:21.577+01:00</vt:date>
  </prop:property>
</prop:Properties>
</file>