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00351/25.1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26201010/1822199/25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CSOBID109267148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CSOBID109267148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2025-12-15T13:16:47.401+01:00</vt:date>
  </prop:property>
</prop:Properties>
</file>