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00350/25.1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15.12.2025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26201010/1823070/25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CSOBID109268319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CSOBID109268319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15.12.2025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2025-12-15T13:42:37.165+01:00</vt:date>
  </prop:property>
</prop:Properties>
</file>