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00349/25.1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26201010/1824605/25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CSOBID109270412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CSOBID109270412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2025-12-15T14:33:20.743+01:00</vt:date>
  </prop:property>
</prop:Properties>
</file>