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00348/25.1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12.12.2025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26201010/1816201/25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CSOBID109264551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CSOBID109264551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12.12.2025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2025-12-12T13:27:22.399+01:00</vt:date>
  </prop:property>
</prop:Properties>
</file>