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00347/25.1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11.12.2025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26201010/1808511/25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CSOBID109262821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CSOBID109262821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11.12.2025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2025-12-11T14:54:59.624+01:00</vt:date>
  </prop:property>
</prop:Properties>
</file>