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00346/25.1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10.12.2025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26201010/1801427/25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CSOBID109259188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CSOBID109259188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10.12.2025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2025-12-10T14:27:36.006+01:00</vt:date>
  </prop:property>
</prop:Properties>
</file>