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00345/25.1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09.12.2025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26201010/1792098/25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CSOBID109253466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CSOBID109253466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09.12.2025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2025-12-09T13:13:56.254+01:00</vt:date>
  </prop:property>
</prop:Properties>
</file>