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00343/25.1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08.12.2025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26201010/1783475/25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CSOBID109249615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CSOBID109249615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08.12.2025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2025-12-08T13:46:41.442+01:00</vt:date>
  </prop:property>
</prop:Properties>
</file>