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00342/25.1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26201010/1784872/25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CSOBID109251304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CSOBID109251304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2025-12-08T14:27:00.308+01:00</vt:date>
  </prop:property>
</prop:Properties>
</file>