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4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00341/25.1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26201010/1776430/25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CSOBID109245713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CSOBID109245713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05.12.2025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2025-12-05T13:18:45.152+01:00</vt:date>
  </prop:property>
</prop:Properties>
</file>