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00337/25.1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26201010/1744221/25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CSOBID109231799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CSOBID109231799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2025-12-01T13:15:14.358+01:00</vt:date>
  </prop:property>
</prop:Properties>
</file>